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5517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aps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Dategrp-2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5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заседания </w:t>
      </w:r>
      <w:r>
        <w:rPr>
          <w:rStyle w:val="cat-FIOgrp-6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Style w:val="cat-FIOgrp-7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гражданское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овому заявлению </w:t>
      </w:r>
      <w:r>
        <w:rPr>
          <w:rStyle w:val="cat-OrganizationNamegrp-13rplc-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7707056547)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Style w:val="cat-FIOgrp-8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2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ст.ст. 167, </w:t>
      </w:r>
      <w:r>
        <w:rPr>
          <w:rFonts w:ascii="Times New Roman" w:eastAsia="Times New Roman" w:hAnsi="Times New Roman" w:cs="Times New Roman"/>
          <w:sz w:val="26"/>
          <w:szCs w:val="26"/>
        </w:rPr>
        <w:t>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исков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заявления </w:t>
      </w:r>
      <w:r>
        <w:rPr>
          <w:rStyle w:val="cat-OrganizationNamegrp-13rplc-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Style w:val="cat-FIOgrp-8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</w:t>
      </w:r>
      <w:r>
        <w:rPr>
          <w:rStyle w:val="cat-Sumgrp-11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задолженности по договору от </w:t>
      </w:r>
      <w:r>
        <w:rPr>
          <w:rStyle w:val="cat-Dategrp-3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35473145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>
        <w:rPr>
          <w:rStyle w:val="cat-Dategrp-3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Style w:val="cat-Dategrp-4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 также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отказать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(в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пропуском срока </w:t>
      </w:r>
      <w:r>
        <w:rPr>
          <w:rFonts w:ascii="Times New Roman" w:eastAsia="Times New Roman" w:hAnsi="Times New Roman" w:cs="Times New Roman"/>
          <w:sz w:val="26"/>
          <w:szCs w:val="26"/>
        </w:rPr>
        <w:t>исковой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давности).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резолютивной части решения суда, если лица, участвующие в деле,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Сургутский городской 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месяца со дня принятия решения суда в окончательной форме путем 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апелляционной жалобы через мирового судью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ХМАО-Югры.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Style w:val="cat-FIOgrp-9rplc-1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й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9rplc-16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2rplc-17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5517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10rplc-18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2rplc-1">
    <w:name w:val="cat-Date grp-2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OrganizationNamegrp-13rplc-6">
    <w:name w:val="cat-OrganizationName grp-13 rplc-6"/>
    <w:basedOn w:val="DefaultParagraphFont"/>
  </w:style>
  <w:style w:type="character" w:customStyle="1" w:styleId="cat-FIOgrp-8rplc-7">
    <w:name w:val="cat-FIO grp-8 rplc-7"/>
    <w:basedOn w:val="DefaultParagraphFont"/>
  </w:style>
  <w:style w:type="character" w:customStyle="1" w:styleId="cat-PassportDatagrp-12rplc-8">
    <w:name w:val="cat-PassportData grp-12 rplc-8"/>
    <w:basedOn w:val="DefaultParagraphFont"/>
  </w:style>
  <w:style w:type="character" w:customStyle="1" w:styleId="cat-OrganizationNamegrp-13rplc-9">
    <w:name w:val="cat-OrganizationName grp-13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Sumgrp-11rplc-11">
    <w:name w:val="cat-Sum grp-11 rplc-11"/>
    <w:basedOn w:val="DefaultParagraphFont"/>
  </w:style>
  <w:style w:type="character" w:customStyle="1" w:styleId="cat-Dategrp-3rplc-12">
    <w:name w:val="cat-Date grp-3 rplc-12"/>
    <w:basedOn w:val="DefaultParagraphFont"/>
  </w:style>
  <w:style w:type="character" w:customStyle="1" w:styleId="cat-Dategrp-3rplc-13">
    <w:name w:val="cat-Date grp-3 rplc-13"/>
    <w:basedOn w:val="DefaultParagraphFont"/>
  </w:style>
  <w:style w:type="character" w:customStyle="1" w:styleId="cat-Dategrp-4rplc-14">
    <w:name w:val="cat-Date grp-4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Dategrp-2rplc-17">
    <w:name w:val="cat-Date grp-2 rplc-17"/>
    <w:basedOn w:val="DefaultParagraphFont"/>
  </w:style>
  <w:style w:type="character" w:customStyle="1" w:styleId="cat-FIOgrp-10rplc-18">
    <w:name w:val="cat-FIO grp-10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